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2-3602</w:t>
      </w:r>
      <w:r>
        <w:rPr>
          <w:rFonts w:ascii="Times New Roman" w:eastAsia="Times New Roman" w:hAnsi="Times New Roman" w:cs="Times New Roman"/>
        </w:rPr>
        <w:t>-2611/2024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18 ию</w:t>
      </w:r>
      <w:r>
        <w:rPr>
          <w:rFonts w:ascii="Times New Roman" w:eastAsia="Times New Roman" w:hAnsi="Times New Roman" w:cs="Times New Roman"/>
          <w:sz w:val="28"/>
          <w:szCs w:val="28"/>
        </w:rPr>
        <w:t>ля 2024 года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судьи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округа-Югры Бордунов М.Б., при секретаре судебного заседания Слесаревой Т.И., рассмотрев в открытом судебном заседании гражданское дело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Вышегородского Александра Олеговича к Древило Светлане Сергеевне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Вышегородского Александра Олеговича к Древило Светлане Сергеевне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денежных средств в качестве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Древило Светланы Сергеевны, </w:t>
      </w:r>
      <w:r>
        <w:rPr>
          <w:rStyle w:val="cat-PassportDatagrp-1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Вышегородского Александра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 в размере 50 000 (пятьдесят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судебные расходы по оплате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ударственной пошлины в размере 1 7</w:t>
      </w:r>
      <w:r>
        <w:rPr>
          <w:rFonts w:ascii="Times New Roman" w:eastAsia="Times New Roman" w:hAnsi="Times New Roman" w:cs="Times New Roman"/>
          <w:sz w:val="28"/>
          <w:szCs w:val="28"/>
        </w:rPr>
        <w:t>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2-3602</w:t>
      </w:r>
      <w:r>
        <w:rPr>
          <w:rFonts w:ascii="Times New Roman" w:eastAsia="Times New Roman" w:hAnsi="Times New Roman" w:cs="Times New Roman"/>
          <w:sz w:val="18"/>
          <w:szCs w:val="18"/>
        </w:rPr>
        <w:t>-2611/2024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9">
    <w:name w:val="cat-PassportData grp-12 rplc-9"/>
    <w:basedOn w:val="DefaultParagraphFont"/>
  </w:style>
  <w:style w:type="character" w:customStyle="1" w:styleId="cat-PassportDatagrp-13rplc-11">
    <w:name w:val="cat-PassportData grp-1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